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CDB" w:rsidRPr="004F3D51" w:rsidRDefault="004F3D51" w:rsidP="00C670AC">
      <w:pPr>
        <w:pStyle w:val="Heading1"/>
        <w:keepLines w:val="0"/>
        <w:widowControl w:val="0"/>
        <w:tabs>
          <w:tab w:val="left" w:pos="4083"/>
        </w:tabs>
        <w:kinsoku w:val="0"/>
        <w:overflowPunct w:val="0"/>
        <w:autoSpaceDE w:val="0"/>
        <w:autoSpaceDN w:val="0"/>
        <w:spacing w:before="0"/>
        <w:rPr>
          <w:rFonts w:ascii="Times New Roman" w:eastAsia="MS Mincho" w:hAnsi="Times New Roman" w:cs="Times New Roman"/>
          <w:bCs w:val="0"/>
          <w:color w:val="auto"/>
          <w:sz w:val="24"/>
          <w:lang w:val="ro-RO"/>
        </w:rPr>
      </w:pPr>
      <w:bookmarkStart w:id="0" w:name="_GoBack"/>
      <w:r w:rsidRPr="004F3D51">
        <w:rPr>
          <w:rFonts w:ascii="Times New Roman" w:eastAsia="MS Mincho" w:hAnsi="Times New Roman" w:cs="Times New Roman"/>
          <w:bCs w:val="0"/>
          <w:color w:val="auto"/>
          <w:sz w:val="24"/>
          <w:lang w:val="ro-RO"/>
        </w:rPr>
        <w:t xml:space="preserve">Anexa 9. </w:t>
      </w:r>
      <w:r w:rsidR="007F0AA9" w:rsidRPr="004F3D51">
        <w:rPr>
          <w:rFonts w:ascii="Times New Roman" w:eastAsia="MS Mincho" w:hAnsi="Times New Roman" w:cs="Times New Roman"/>
          <w:bCs w:val="0"/>
          <w:color w:val="auto"/>
          <w:sz w:val="24"/>
          <w:lang w:val="ro-RO"/>
        </w:rPr>
        <w:t>DECLARAȚIE PE PROPRIA RĂSPUNDERE</w:t>
      </w:r>
    </w:p>
    <w:bookmarkEnd w:id="0"/>
    <w:p w:rsidR="004F3D51" w:rsidRPr="004F3D51" w:rsidRDefault="004F3D51" w:rsidP="004F3D51"/>
    <w:p w:rsidR="000D0CDB" w:rsidRDefault="007F0AA9" w:rsidP="004F3D51">
      <w:proofErr w:type="spellStart"/>
      <w:proofErr w:type="gramStart"/>
      <w:r>
        <w:t>Subsemnatul</w:t>
      </w:r>
      <w:proofErr w:type="spellEnd"/>
      <w:r>
        <w:t>(</w:t>
      </w:r>
      <w:proofErr w:type="gramEnd"/>
      <w:r>
        <w:t xml:space="preserve">a), _______________________________,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</w:t>
      </w:r>
      <w:r w:rsidR="004F3D51">
        <w:t>litate</w:t>
      </w:r>
      <w:proofErr w:type="spellEnd"/>
      <w:r w:rsidR="004F3D51">
        <w:t xml:space="preserve"> de </w:t>
      </w:r>
      <w:proofErr w:type="spellStart"/>
      <w:r w:rsidR="004F3D51">
        <w:t>reprezentant</w:t>
      </w:r>
      <w:proofErr w:type="spellEnd"/>
      <w:r w:rsidR="004F3D51">
        <w:t xml:space="preserve"> legal al </w:t>
      </w:r>
      <w:proofErr w:type="spellStart"/>
      <w:r>
        <w:t>întreprinderii</w:t>
      </w:r>
      <w:proofErr w:type="spellEnd"/>
      <w:r>
        <w:t xml:space="preserve"> _______________________________,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propria</w:t>
      </w:r>
      <w:proofErr w:type="spellEnd"/>
      <w:r>
        <w:t xml:space="preserve"> </w:t>
      </w:r>
      <w:proofErr w:type="spellStart"/>
      <w:r>
        <w:t>răspundere</w:t>
      </w:r>
      <w:proofErr w:type="spellEnd"/>
      <w:r>
        <w:t xml:space="preserve">, </w:t>
      </w:r>
      <w:proofErr w:type="spellStart"/>
      <w:r>
        <w:t>cunoscând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art. 326 din Codul Penal privind falsul în declarații, că întreprinderea pe care o reprezint:</w:t>
      </w:r>
      <w:r>
        <w:br/>
      </w:r>
      <w:r>
        <w:br/>
        <w:t>• nu se află, conform legii, în stare de incapacitate de plată;</w:t>
      </w:r>
      <w:r>
        <w:br/>
        <w:t>• nu are conturile blocate conform unei hotărâri judecătorești.</w:t>
      </w:r>
      <w:r>
        <w:br/>
      </w:r>
      <w:r>
        <w:br/>
        <w:t>Prezenta declarație este dată spre a servi la _______________________________.</w:t>
      </w:r>
      <w:r>
        <w:br/>
      </w:r>
      <w:r>
        <w:br/>
        <w:t>Data: ____________________</w:t>
      </w:r>
      <w:r>
        <w:br/>
      </w:r>
      <w:r>
        <w:br/>
      </w:r>
      <w:r>
        <w:br/>
        <w:t>Semnătura reprezentantului legal</w:t>
      </w:r>
      <w:proofErr w:type="gramStart"/>
      <w:r>
        <w:t>:</w:t>
      </w:r>
      <w:proofErr w:type="gramEnd"/>
      <w:r>
        <w:br/>
      </w:r>
      <w:r>
        <w:br/>
        <w:t>______________________________</w:t>
      </w:r>
    </w:p>
    <w:sectPr w:rsidR="000D0CDB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81D" w:rsidRDefault="00DA081D" w:rsidP="004F3D51">
      <w:pPr>
        <w:spacing w:after="0" w:line="240" w:lineRule="auto"/>
      </w:pPr>
      <w:r>
        <w:separator/>
      </w:r>
    </w:p>
  </w:endnote>
  <w:endnote w:type="continuationSeparator" w:id="0">
    <w:p w:rsidR="00DA081D" w:rsidRDefault="00DA081D" w:rsidP="004F3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81D" w:rsidRDefault="00DA081D" w:rsidP="004F3D51">
      <w:pPr>
        <w:spacing w:after="0" w:line="240" w:lineRule="auto"/>
      </w:pPr>
      <w:r>
        <w:separator/>
      </w:r>
    </w:p>
  </w:footnote>
  <w:footnote w:type="continuationSeparator" w:id="0">
    <w:p w:rsidR="00DA081D" w:rsidRDefault="00DA081D" w:rsidP="004F3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D51" w:rsidRDefault="00125C13">
    <w:pPr>
      <w:pStyle w:val="Header"/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E8FEDF" wp14:editId="7B8695DD">
              <wp:simplePos x="0" y="0"/>
              <wp:positionH relativeFrom="column">
                <wp:posOffset>1419225</wp:posOffset>
              </wp:positionH>
              <wp:positionV relativeFrom="paragraph">
                <wp:posOffset>-180975</wp:posOffset>
              </wp:positionV>
              <wp:extent cx="5004435" cy="781050"/>
              <wp:effectExtent l="0" t="0" r="5715" b="0"/>
              <wp:wrapSquare wrapText="bothSides"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04435" cy="781050"/>
                        <a:chOff x="0" y="0"/>
                        <a:chExt cx="6157368" cy="948690"/>
                      </a:xfrm>
                    </wpg:grpSpPr>
                    <pic:pic xmlns:pic="http://schemas.openxmlformats.org/drawingml/2006/picture">
                      <pic:nvPicPr>
                        <pic:cNvPr id="1" name="image1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136478"/>
                          <a:ext cx="2470150" cy="61722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3" name="image3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855493" y="0"/>
                          <a:ext cx="2301875" cy="94869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2" name="image2.pn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2729553" y="109182"/>
                          <a:ext cx="662940" cy="6261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771486" id="Group 4" o:spid="_x0000_s1026" style="position:absolute;margin-left:111.75pt;margin-top:-14.25pt;width:394.05pt;height:61.5pt;z-index:251659264;mso-width-relative:margin;mso-height-relative:margin" coordsize="61573,94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027" type="#_x0000_t75" style="position:absolute;top:1364;width:24701;height:6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">
                <v:imagedata r:id="rId4" o:title=""/>
              </v:shape>
              <v:shape id="image3.png" o:spid="_x0000_s1028" type="#_x0000_t75" style="position:absolute;left:38554;width:23019;height:9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">
                <v:imagedata r:id="rId5" o:title=""/>
              </v:shape>
              <v:shape id="image2.png" o:spid="_x0000_s1029" type="#_x0000_t75" style="position:absolute;left:27295;top:1091;width:6629;height:6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">
                <v:imagedata r:id="rId6" o:title=""/>
              </v:shape>
              <w10:wrap type="square"/>
            </v:group>
          </w:pict>
        </mc:Fallback>
      </mc:AlternateContent>
    </w:r>
    <w:r>
      <w:rPr>
        <w:noProof/>
      </w:rPr>
      <w:drawing>
        <wp:inline distT="0" distB="0" distL="0" distR="0" wp14:anchorId="1D98FDE8" wp14:editId="11515C57">
          <wp:extent cx="1219200" cy="428625"/>
          <wp:effectExtent l="0" t="0" r="0" b="9525"/>
          <wp:docPr id="80" name="Google Shape;80;p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Google Shape;80;p2"/>
                  <pic:cNvPicPr preferRelativeResize="0"/>
                </pic:nvPicPr>
                <pic:blipFill rotWithShape="1">
                  <a:blip r:embed="rId7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1220085" cy="428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D0CDB"/>
    <w:rsid w:val="00125C13"/>
    <w:rsid w:val="0015074B"/>
    <w:rsid w:val="0029639D"/>
    <w:rsid w:val="002B5690"/>
    <w:rsid w:val="00326F90"/>
    <w:rsid w:val="004F3D51"/>
    <w:rsid w:val="007F0AA9"/>
    <w:rsid w:val="00AA1D8D"/>
    <w:rsid w:val="00B47730"/>
    <w:rsid w:val="00C670AC"/>
    <w:rsid w:val="00CB0664"/>
    <w:rsid w:val="00D415B7"/>
    <w:rsid w:val="00DA081D"/>
    <w:rsid w:val="00F5717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0E82C377-68FA-40CD-8F92-52D5A870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1C9D0B-E311-40A4-B607-7DDFF3202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5</cp:revision>
  <dcterms:created xsi:type="dcterms:W3CDTF">2025-10-17T14:55:00Z</dcterms:created>
  <dcterms:modified xsi:type="dcterms:W3CDTF">2025-10-21T08:51:00Z</dcterms:modified>
  <cp:category/>
</cp:coreProperties>
</file>