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0" w:rsidRDefault="001049C0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 xml:space="preserve">Anexa 1 </w:t>
      </w:r>
      <w:bookmarkStart w:id="0" w:name="_GoBack"/>
      <w:bookmarkEnd w:id="0"/>
    </w:p>
    <w:p w:rsidR="002F0020" w:rsidRP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jc w:val="center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CERERE DE PARTICIPARE</w:t>
      </w:r>
    </w:p>
    <w:p w:rsid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Către: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Institutul Oncologic „Prof. Dr. Ion Chiricuță” Cluj-Napoca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Str. Republicii nr. 34-36, Cluj-Napoca, România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</w:p>
    <w:p w:rsidR="001049C0" w:rsidRDefault="001049C0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</w:p>
    <w:p w:rsidR="002F0020" w:rsidRP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Subsemnatul(a), ____________________________, reprezentant legal al societății ____________________________, cu sediul în ____________________________, înregistrată la Registrul Comerțului sub nr. J______________, având CUI ________________, în calitate de Partener Privat, prin prezenta formulez cererea de participare la selecția organizată de Institutul Oncologic „Prof. Dr. Ion Chiricuță”, Cluj-Napoca, pentru proiectul cu titlul „CREAREA, OPERAȚIONALIZAREA ȘI DEZVOLTAREA CENTRULUI NAȚIONAL DE COMPETENȚĂ ÎN DOMENIUL CANCERULUI (CNCC)”, finanțat din Planul Național de Redresare și Reziliență, Investiția I5 – Înființarea și operaționalizarea Centrelor de Competență, Componenta 9 – Suport pentru sectorul privat, cercetare, dezvoltare și inovare.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</w:p>
    <w:p w:rsidR="002F0020" w:rsidRP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Prin prezenta, declar că societatea îndeplinește toate condițiile de eligibilitate prevăzute în Anunțul de selecție și că documentele anexate la dosarul de participare sunt conforme cu originalele.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</w:p>
    <w:p w:rsidR="002F0020" w:rsidRP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De asemenea, declar că informațiile furnizate sunt reale și corecte și îmi asum întreaga răspundere pentru veridicitatea acestora.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</w:p>
    <w:p w:rsidR="002F0020" w:rsidRPr="001049C0" w:rsidRDefault="00AE71B4" w:rsidP="001049C0">
      <w:pPr>
        <w:pStyle w:val="Heading1"/>
        <w:keepLines w:val="0"/>
        <w:widowControl w:val="0"/>
        <w:tabs>
          <w:tab w:val="left" w:pos="4083"/>
        </w:tabs>
        <w:kinsoku w:val="0"/>
        <w:overflowPunct w:val="0"/>
        <w:autoSpaceDE w:val="0"/>
        <w:autoSpaceDN w:val="0"/>
        <w:spacing w:before="0"/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</w:pP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t>Data: ____________________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Reprezentant legal,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______________________________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  <w:t>(nume, prenume, semnătură și ștampilă)</w:t>
      </w:r>
      <w:r w:rsidRPr="001049C0">
        <w:rPr>
          <w:rFonts w:ascii="Times New Roman" w:eastAsia="MS Mincho" w:hAnsi="Times New Roman" w:cs="Times New Roman"/>
          <w:bCs w:val="0"/>
          <w:color w:val="auto"/>
          <w:sz w:val="24"/>
          <w:lang w:val="ro-RO"/>
        </w:rPr>
        <w:br/>
      </w:r>
    </w:p>
    <w:sectPr w:rsidR="002F0020" w:rsidRPr="001049C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6D" w:rsidRDefault="0009116D" w:rsidP="001049C0">
      <w:pPr>
        <w:spacing w:after="0" w:line="240" w:lineRule="auto"/>
      </w:pPr>
      <w:r>
        <w:separator/>
      </w:r>
    </w:p>
  </w:endnote>
  <w:endnote w:type="continuationSeparator" w:id="0">
    <w:p w:rsidR="0009116D" w:rsidRDefault="0009116D" w:rsidP="0010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6D" w:rsidRDefault="0009116D" w:rsidP="001049C0">
      <w:pPr>
        <w:spacing w:after="0" w:line="240" w:lineRule="auto"/>
      </w:pPr>
      <w:r>
        <w:separator/>
      </w:r>
    </w:p>
  </w:footnote>
  <w:footnote w:type="continuationSeparator" w:id="0">
    <w:p w:rsidR="0009116D" w:rsidRDefault="0009116D" w:rsidP="0010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9C0" w:rsidRDefault="005C0B37">
    <w:pPr>
      <w:pStyle w:val="Header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C9A248" wp14:editId="646367E4">
              <wp:simplePos x="0" y="0"/>
              <wp:positionH relativeFrom="column">
                <wp:posOffset>1552575</wp:posOffset>
              </wp:positionH>
              <wp:positionV relativeFrom="paragraph">
                <wp:posOffset>-133350</wp:posOffset>
              </wp:positionV>
              <wp:extent cx="4451985" cy="581025"/>
              <wp:effectExtent l="0" t="0" r="5715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1985" cy="58102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F7635A" id="Group 4" o:spid="_x0000_s1026" style="position:absolute;margin-left:122.25pt;margin-top:-10.5pt;width:350.55pt;height:45.7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4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5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6" o:title=""/>
              </v:shape>
              <w10:wrap type="square"/>
            </v:group>
          </w:pict>
        </mc:Fallback>
      </mc:AlternateContent>
    </w:r>
    <w:r>
      <w:rPr>
        <w:noProof/>
      </w:rPr>
      <w:drawing>
        <wp:inline distT="0" distB="0" distL="0" distR="0" wp14:anchorId="1D98FDE8" wp14:editId="11515C57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7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116D"/>
    <w:rsid w:val="001049C0"/>
    <w:rsid w:val="0015074B"/>
    <w:rsid w:val="0029639D"/>
    <w:rsid w:val="002F0020"/>
    <w:rsid w:val="00326F90"/>
    <w:rsid w:val="005C0B37"/>
    <w:rsid w:val="00AA1D8D"/>
    <w:rsid w:val="00AE71B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91E49A3-EA48-46F6-A7D2-B2B0D82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4094F-79E2-452A-8000-B4A2CB76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2025-10-17T15:01:00Z</dcterms:created>
  <dcterms:modified xsi:type="dcterms:W3CDTF">2025-10-21T08:48:00Z</dcterms:modified>
  <cp:category/>
</cp:coreProperties>
</file>